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计算机辅助绘图与设计  AutoCAD 2000  第2版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计算机辅助绘图与设计  AutoCAD 2000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本书出售、求购地址：https://www.jiaokey.com/book/detail/12153941.html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关键词搜索：https://www.jiaokey.com/tag/计算机辅助绘图与设计  AutoCAD 2000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