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如何用Visual C++设计图形、游戏与动画  附完整范例及软盘</w:t>
      </w:r>
    </w:p>
    <w:p>
      <w:r>
        <w:rPr>
          <w:rFonts w:ascii="宋体" w:hAnsi="宋体" w:eastAsia="宋体"/>
          <w:sz w:val="24"/>
        </w:rPr>
        <w:t>洪锦魁编著；肖何，王海潜改编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如何用Visual C++设计图形、游戏与动画  附完整范例及软盘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洪锦魁编著；肖何，王海潜改编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本书出售、求购地址：https://www.jiaokey.com/book/detail/12153921.html</w:t>
      </w:r>
    </w:p>
    <w:p>
      <w:r>
        <w:t>更多相关图书推荐：https://www.jiaokey.com</w:t>
      </w:r>
    </w:p>
    <w:p>
      <w:r>
        <w:t>洪锦魁编著；肖何，王海潜改编 其他作品：https://www.jiaokey.com/tag/洪锦魁编著；肖何，王海潜改编.html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关键词搜索：https://www.jiaokey.com/tag/如何用Visual C++设计图形、游戏与动画  附完整范例及软盘.html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