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FoxPro 2.5命令、函数和系统内存变量速查手册</w:t>
      </w:r>
    </w:p>
    <w:p>
      <w:r>
        <w:rPr>
          <w:rFonts w:ascii="宋体" w:hAnsi="宋体" w:eastAsia="宋体"/>
          <w:sz w:val="24"/>
        </w:rPr>
        <w:t>亦鸥，潘旭燕编著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FoxPro 2.5命令、函数和系统内存变量速查手册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亦鸥，潘旭燕编著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本书出售、求购地址：https://www.jiaokey.com/book/detail/12153844.html</w:t>
      </w:r>
    </w:p>
    <w:p>
      <w:r>
        <w:t>更多相关图书推荐：https://www.jiaokey.com</w:t>
      </w:r>
    </w:p>
    <w:p>
      <w:r>
        <w:t>亦鸥，潘旭燕编著 其他作品：https://www.jiaokey.com/tag/亦鸥，潘旭燕编著.html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关键词搜索：https://www.jiaokey.com/tag/Microsoft FoxPro 2.5命令、函数和系统内存变量速查手册.html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