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书名：大厨私房酱料200道</w:t>
      </w:r>
    </w:p>
    <w:p>
      <w:r>
        <w:t>作者：蔡万利著；ToKu Chao摄影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大厨私房酱料200道 评论地址：https://www.jiaokey.com/book/detail/12153765.html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