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书名：三相单相异步电动机修理捷径</w:t>
      </w:r>
    </w:p>
    <w:p>
      <w:r>
        <w:t>作者:蒋纯宾，陆魁玉编著</w:t>
      </w:r>
    </w:p>
    <w:p>
      <w:r>
        <w:t>出版社:贵阳：贵州科技出版社</w:t>
      </w:r>
    </w:p>
    <w:p>
      <w:r>
        <w:t>出版日期：1997.05</w:t>
      </w:r>
    </w:p>
    <w:p>
      <w:r>
        <w:t>总页数：117</w:t>
      </w:r>
    </w:p>
    <w:p>
      <w:r>
        <w:t>更多请访问教客网:www.jiaokey.com</w:t>
      </w:r>
    </w:p>
    <w:p>
      <w:r>
        <w:t>三相单相异步电动机修理捷径评论地址：https://www.jiaokey.com/book/detail/12153759.html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