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电力电子变流技术同步练习册  2002年版</w:t>
      </w:r>
    </w:p>
    <w:p>
      <w:r>
        <w:rPr>
          <w:rFonts w:ascii="宋体" w:hAnsi="宋体" w:eastAsia="宋体"/>
          <w:sz w:val="24"/>
        </w:rPr>
        <w:t>吴为麟编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电力电子变流技术同步练习册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本书出售、求购地址：https://www.jiaokey.com/book/detail/12153757.html</w:t>
      </w:r>
    </w:p>
    <w:p>
      <w:r>
        <w:t>更多相关图书推荐：https://www.jiaokey.com</w:t>
      </w:r>
    </w:p>
    <w:p>
      <w:r>
        <w:t>吴为麟编 其他作品：https://www.jiaokey.com/tag/吴为麟编.html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关键词搜索：https://www.jiaokey.com/tag/电力电子变流技术同步练习册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