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欧姆龙机型  第2版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欧姆龙机型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本书出售、求购地址：https://www.jiaokey.com/book/detail/12153755.html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关键词搜索：https://www.jiaokey.com/tag/电气控制与PLC原理及应用 欧姆龙机型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