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书名：星级西餐冷拼  第五届全国烹饪技术比赛优秀作品精选</w:t>
      </w:r>
    </w:p>
    <w:p>
      <w:r>
        <w:t>作者：杨柳主编</w:t>
      </w:r>
    </w:p>
    <w:p>
      <w:r>
        <w:t>出版社：长沙：湖南科学技术出版社</w:t>
      </w:r>
    </w:p>
    <w:p>
      <w:r>
        <w:t>出版日期：2004.04</w:t>
      </w:r>
    </w:p>
    <w:p>
      <w:r>
        <w:t>总页数：208</w:t>
      </w:r>
    </w:p>
    <w:p>
      <w:r>
        <w:t>更多请访问教客网: www.jiaokey.com</w:t>
      </w:r>
    </w:p>
    <w:p>
      <w:r>
        <w:t>星级西餐冷拼  第五届全国烹饪技术比赛优秀作品精选 评论地址：https://www.jiaokey.com/book/detail/12153709.html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