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大长今养生御膳  在家也可享用的宫廷美食</w:t>
      </w:r>
    </w:p>
    <w:p>
      <w:r>
        <w:rPr>
          <w:rFonts w:ascii="宋体" w:hAnsi="宋体" w:eastAsia="宋体"/>
          <w:sz w:val="24"/>
        </w:rPr>
        <w:t>（韩）韩福丽著；游芯歆译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大长今养生御膳  在家也可享用的宫廷美食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（韩）韩福丽著；游芯歆译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本书出售、求购地址：https://www.jiaokey.com/book/detail/12153690.html</w:t>
      </w:r>
    </w:p>
    <w:p>
      <w:r>
        <w:t>更多相关图书推荐：https://www.jiaokey.com</w:t>
      </w:r>
    </w:p>
    <w:p>
      <w:r>
        <w:t>（韩）韩福丽著；游芯歆译 其他作品：https://www.jiaokey.com/tag/（韩）韩福丽著；游芯歆译.html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关键词搜索：https://www.jiaokey.com/tag/大长今养生御膳  在家也可享用的宫廷美食.html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