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宠物赏玩指南  鱼鸟篇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宠物赏玩指南  鱼鸟篇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本书出售、求购地址：https://www.jiaokey.com/book/detail/12153607.html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关键词搜索：https://www.jiaokey.com/tag/宠物赏玩指南  鱼鸟篇.html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