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图解有线电视技术要诀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图解有线电视技术要诀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本书出售、求购地址：https://www.jiaokey.com/book/detail/12153597.html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关键词搜索：https://www.jiaokey.com/tag/图解有线电视技术要诀.html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