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实用家常菜1000例  最新家庭绝招</w:t>
      </w:r>
    </w:p>
    <w:p>
      <w:r>
        <w:rPr>
          <w:rFonts w:ascii="宋体" w:hAnsi="宋体" w:eastAsia="宋体"/>
          <w:sz w:val="24"/>
        </w:rPr>
        <w:t>冯建华0编辑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实用家常菜1000例  最新家庭绝招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冯建华0编辑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本书出售、求购地址：https://www.jiaokey.com/book/detail/12153584.html</w:t>
      </w:r>
    </w:p>
    <w:p>
      <w:r>
        <w:t>更多相关图书推荐：https://www.jiaokey.com</w:t>
      </w:r>
    </w:p>
    <w:p>
      <w:r>
        <w:t>冯建华0编辑 其他作品：https://www.jiaokey.com/tag/冯建华0编辑.html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关键词搜索：https://www.jiaokey.com/tag/实用家常菜1000例  最新家庭绝招.html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