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华尔街英雄路  60位华尔街巨头的财富人生</w:t>
      </w:r>
    </w:p>
    <w:p>
      <w:r>
        <w:rPr>
          <w:rFonts w:ascii="宋体" w:hAnsi="宋体" w:eastAsia="宋体"/>
          <w:sz w:val="24"/>
        </w:rPr>
        <w:t>（美）查尔斯·埃利斯，（美）詹姆斯·维尔丁编著；李跃，陶玉霞，杜黎译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华尔街英雄路  60位华尔街巨头的财富人生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（美）查尔斯·埃利斯，（美）詹姆斯·维尔丁编著；李跃，陶玉霞，杜黎译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本书出售、求购地址：https://www.jiaokey.com/book/detail/12153561.html</w:t>
      </w:r>
    </w:p>
    <w:p>
      <w:r>
        <w:t>更多相关图书推荐：https://www.jiaokey.com</w:t>
      </w:r>
    </w:p>
    <w:p>
      <w:r>
        <w:t>（美）查尔斯·埃利斯，（美）詹姆斯·维尔丁编著；李跃，陶玉霞，杜黎译 其他作品：https://www.jiaokey.com/tag/（美）查尔斯·埃利斯，（美）詹姆斯·维尔丁编著；李跃，陶玉霞，杜黎译.html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关键词搜索：https://www.jiaokey.com/tag/华尔街英雄路  60位华尔街巨头的财富人生.html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