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书名：从华盛顿到奥巴马：美国200多年来的家族政治</w:t>
      </w:r>
    </w:p>
    <w:p>
      <w:r>
        <w:t>作者：京虎子著</w:t>
      </w:r>
    </w:p>
    <w:p>
      <w:r>
        <w:t>出版社：北京：新华出版社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从华盛顿到奥巴马：美国200多年来的家族政治 评论地址：https://www.jiaokey.com/book/detail/12153541.html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