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庄子：全书：最新双色图文版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庄子：全书：最新双色图文版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本书出售、求购地址：https://www.jiaokey.com/book/detail/12153536.html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关键词搜索：https://www.jiaokey.com/tag/庄子：全书：最新双色图文版.html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