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转折因素：机遇和愚蠢怎样改变了历史</w:t>
      </w:r>
    </w:p>
    <w:p>
      <w:r>
        <w:rPr>
          <w:rFonts w:ascii="宋体" w:hAnsi="宋体" w:eastAsia="宋体"/>
          <w:sz w:val="24"/>
        </w:rPr>
        <w:t>（英）（Erik durschmied）埃里克·杜尔施米德 陈玉芳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转折因素：机遇和愚蠢怎样改变了历史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（英）（Erik durschmied）埃里克·杜尔施米德 陈玉芳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历史事件-世界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本书出售、求购地址：https://www.jiaokey.com/book/detail/12153514.html</w:t>
      </w:r>
    </w:p>
    <w:p>
      <w:r>
        <w:t>更多相关图书推荐：https://www.jiaokey.com</w:t>
      </w:r>
    </w:p>
    <w:p>
      <w:r>
        <w:t>（英）（Erik durschmied）埃里克·杜尔施米德 陈玉芳 其他作品：https://www.jiaokey.com/tag/（英）（Erik durschmied）埃里克·杜尔施米德 陈玉芳.html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关键词搜索：https://www.jiaokey.com/tag/历史事件-世界.html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