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飞将军李文模传奇：原东海舰队副司令员李文模实录</w:t>
      </w:r>
    </w:p>
    <w:p>
      <w:r>
        <w:rPr>
          <w:rFonts w:ascii="宋体" w:hAnsi="宋体" w:eastAsia="宋体"/>
          <w:sz w:val="24"/>
        </w:rPr>
        <w:t>庄品华，蔡振兴编著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飞将军李文模传奇：原东海舰队副司令员李文模实录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庄品华，蔡振兴编著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本书出售、求购地址：https://www.jiaokey.com/book/detail/12153510.html</w:t>
      </w:r>
    </w:p>
    <w:p>
      <w:r>
        <w:t>更多相关图书推荐：https://www.jiaokey.com</w:t>
      </w:r>
    </w:p>
    <w:p>
      <w:r>
        <w:t>庄品华，蔡振兴编著 其他作品：https://www.jiaokey.com/tag/庄品华，蔡振兴编著.html</w:t>
      </w:r>
    </w:p>
    <w:p>
      <w:r>
        <w:t>华夏文化出版社 出版图书：https://www.jiaokey.com/tag/华夏文化出版社.html</w:t>
      </w:r>
    </w:p>
    <w:p>
      <w:r>
        <w:t>关键词搜索：https://www.jiaokey.com/tag/飞将军李文模传奇：原东海舰队副司令员李文模实录.html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