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拉丁美洲经济政策的务实性</w:t>
      </w:r>
    </w:p>
    <w:p>
      <w:r>
        <w:rPr>
          <w:rFonts w:ascii="宋体" w:hAnsi="宋体" w:eastAsia="宋体"/>
          <w:sz w:val="24"/>
        </w:rPr>
        <w:t>(西，法)哈维尔·桑蒂索(JavierSantiso)著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拉丁美洲经济政策的务实性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(西，法)哈维尔·桑蒂索(JavierSantiso)著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本书出售、求购地址：https://www.jiaokey.com/book/detail/12153472.html</w:t>
      </w:r>
    </w:p>
    <w:p>
      <w:r>
        <w:t>更多相关图书推荐：https://www.jiaokey.com</w:t>
      </w:r>
    </w:p>
    <w:p>
      <w:r>
        <w:t>(西，法)哈维尔·桑蒂索(JavierSantiso)著 其他作品：https://www.jiaokey.com/tag/(西，法)哈维尔·桑蒂索(JavierSantiso)著.html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关键词搜索：https://www.jiaokey.com/tag/拉丁美洲经济政策的务实性.html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