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书名：天气改变历史</w:t>
      </w:r>
    </w:p>
    <w:p>
      <w:r>
        <w:t>作者：（英）（Erik Durschmide）埃里克·杜尔施米德 吕洪艳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天气改变历史 评论地址：https://www.jiaokey.com/book/detail/12153464.html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