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让好习惯成全你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让好习惯成全你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本书出售、求购地址：https://www.jiaokey.com/book/detail/12153462.html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关键词搜索：https://www.jiaokey.com/tag/让好习惯成全你.html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