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指甲花开  中篇小说精粹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指甲花开  中篇小说精粹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本书出售、求购地址：https://www.jiaokey.com/book/detail/12153414.html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关键词搜索：https://www.jiaokey.com/tag/指甲花开  中篇小说精粹.html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