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命运交响曲·辽沈硝烟</w:t>
      </w:r>
    </w:p>
    <w:p>
      <w:r>
        <w:rPr>
          <w:rFonts w:ascii="宋体" w:hAnsi="宋体" w:eastAsia="宋体"/>
          <w:sz w:val="24"/>
        </w:rPr>
        <w:t>付晓斌，邢蓬宇著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命运交响曲·辽沈硝烟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付晓斌，邢蓬宇著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本书出售、求购地址：https://www.jiaokey.com/book/detail/12153412.html</w:t>
      </w:r>
    </w:p>
    <w:p>
      <w:r>
        <w:t>更多相关图书推荐：https://www.jiaokey.com</w:t>
      </w:r>
    </w:p>
    <w:p>
      <w:r>
        <w:t>付晓斌，邢蓬宇著 其他作品：https://www.jiaokey.com/tag/付晓斌，邢蓬宇著.html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关键词搜索：https://www.jiaokey.com/tag/命运交响曲·辽沈硝烟.html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