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杀机四伏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杀机四伏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本书出售、求购地址：https://www.jiaokey.com/book/detail/12153394.html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关键词搜索：https://www.jiaokey.com/tag/杀机四伏.html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