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书名：美国第一夫人排行榜：对美国总统有影响的女性们</w:t>
      </w:r>
    </w:p>
    <w:p>
      <w:r>
        <w:t>作者：（美）（John B.Roberts ll）约翰 B.罗伯茨 常贝贝牛启铭</w:t>
      </w:r>
    </w:p>
    <w:p>
      <w:r>
        <w:t>出版社：长春：东北师范大学出版社</w:t>
      </w:r>
    </w:p>
    <w:p>
      <w:r>
        <w:t>出版日期：2008.12</w:t>
      </w:r>
    </w:p>
    <w:p>
      <w:r>
        <w:t>总页数：308</w:t>
      </w:r>
    </w:p>
    <w:p>
      <w:r>
        <w:t>更多请访问教客网: www.jiaokey.com</w:t>
      </w:r>
    </w:p>
    <w:p>
      <w:r>
        <w:t>美国第一夫人排行榜：对美国总统有影响的女性们 评论地址：https://www.jiaokey.com/book/detail/12153385.html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