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厚黑学的智慧：影响中国人的第一奇书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厚黑学的智慧：影响中国人的第一奇书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本书出售、求购地址：https://www.jiaokey.com/book/detail/12153343.html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关键词搜索：https://www.jiaokey.com/tag/厚黑学的智慧：影响中国人的第一奇书.html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