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咖啡：黑色的历史</w:t>
      </w:r>
    </w:p>
    <w:p>
      <w:r>
        <w:rPr>
          <w:rFonts w:ascii="宋体" w:hAnsi="宋体" w:eastAsia="宋体"/>
          <w:sz w:val="24"/>
        </w:rPr>
        <w:t>（美）（Antony wild）安东尼·威尔蒂 赵轶峰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咖啡：黑色的历史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（美）（Antony wild）安东尼·威尔蒂 赵轶峰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本书出售、求购地址：https://www.jiaokey.com/book/detail/12153335.html</w:t>
      </w:r>
    </w:p>
    <w:p>
      <w:r>
        <w:t>更多相关图书推荐：https://www.jiaokey.com</w:t>
      </w:r>
    </w:p>
    <w:p>
      <w:r>
        <w:t>（美）（Antony wild）安东尼·威尔蒂 赵轶峰 其他作品：https://www.jiaokey.com/tag/（美）（Antony wild）安东尼·威尔蒂 赵轶峰.html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关键词搜索：https://www.jiaokey.com/tag/咖啡：黑色的历史.html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