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英国首相的配偶</w:t>
      </w:r>
    </w:p>
    <w:p>
      <w:r>
        <w:rPr>
          <w:rFonts w:ascii="宋体" w:hAnsi="宋体" w:eastAsia="宋体"/>
          <w:sz w:val="24"/>
        </w:rPr>
        <w:t>（英）（Mark Hichens）马克·黑钦斯 王厦苏新红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英国首相的配偶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（英）（Mark Hichens）马克·黑钦斯 王厦苏新红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本书出售、求购地址：https://www.jiaokey.com/book/detail/12153334.html</w:t>
      </w:r>
    </w:p>
    <w:p>
      <w:r>
        <w:t>更多相关图书推荐：https://www.jiaokey.com</w:t>
      </w:r>
    </w:p>
    <w:p>
      <w:r>
        <w:t>（英）（Mark Hichens）马克·黑钦斯 王厦苏新红 其他作品：https://www.jiaokey.com/tag/（英）（Mark Hichens）马克·黑钦斯 王厦苏新红.html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关键词搜索：https://www.jiaokey.com/tag/英国首相的配偶.html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