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红色征程：回眸中国人民解放军八十年光辉历程</w:t>
      </w:r>
    </w:p>
    <w:p>
      <w:r>
        <w:rPr>
          <w:rFonts w:ascii="宋体" w:hAnsi="宋体" w:eastAsia="宋体"/>
          <w:sz w:val="24"/>
        </w:rPr>
        <w:t>张健，叶青松著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红色征程：回眸中国人民解放军八十年光辉历程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张健，叶青松著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本书出售、求购地址：https://www.jiaokey.com/book/detail/12153308.html</w:t>
      </w:r>
    </w:p>
    <w:p>
      <w:r>
        <w:t>更多相关图书推荐：https://www.jiaokey.com</w:t>
      </w:r>
    </w:p>
    <w:p>
      <w:r>
        <w:t>张健，叶青松著 其他作品：https://www.jiaokey.com/tag/张健，叶青松著.html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关键词搜索：https://www.jiaokey.com/tag/红色征程：回眸中国人民解放军八十年光辉历程.html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