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金匮钩玄  卷1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金匮钩玄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本书出售、求购地址：https://www.jiaokey.com/book/detail/12153200.html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关键词搜索：https://www.jiaokey.com/tag/医通正脉全书  金匮钩玄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