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伤寒直格论方  卷下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伤寒直格论方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本书出售、求购地址：https://www.jiaokey.com/book/detail/12153171.html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关键词搜索：https://www.jiaokey.com/tag/医通正脉全书  伤寒直格论方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