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宣明论方  卷10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宣明论方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本书出售、求购地址：https://www.jiaokey.com/book/detail/12153169.html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宣明论方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