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叶庵医案全集  卷1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叶庵医案全集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本书出售、求购地址：https://www.jiaokey.com/book/detail/12153103.html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关键词搜索：https://www.jiaokey.com/tag/叶庵医案全集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