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书名：三因极一病源论粹  卷17-18</w:t>
      </w:r>
    </w:p>
    <w:p>
      <w:r>
        <w:t>作者：吴煌枢著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三因极一病源论粹  卷17-18 评论地址：https://www.jiaokey.com/book/detail/12152828.html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