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卷6-8</w:t>
      </w:r>
    </w:p>
    <w:p>
      <w:r>
        <w:t>作者：（宋）陈言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三因极一病证方论  卷6-8 评论地址：https://www.jiaokey.com/book/detail/12152815.html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