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黄帝内经素问灵枢经合类  卷九</w:t>
      </w:r>
    </w:p>
    <w:p>
      <w:r>
        <w:rPr>
          <w:rFonts w:ascii="宋体" w:hAnsi="宋体" w:eastAsia="宋体"/>
          <w:sz w:val="24"/>
        </w:rPr>
        <w:t>王九达曰达父编注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黄帝内经素问灵枢经合类  卷九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王九达曰达父编注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本书出售、求购地址：https://www.jiaokey.com/book/detail/12152490.html</w:t>
      </w:r>
    </w:p>
    <w:p>
      <w:r>
        <w:t>更多相关图书推荐：https://www.jiaokey.com</w:t>
      </w:r>
    </w:p>
    <w:p>
      <w:r>
        <w:t>王九达曰达父编注 其他作品：https://www.jiaokey.com/tag/王九达曰达父编注.html</w:t>
      </w:r>
    </w:p>
    <w:p>
      <w:r>
        <w:t>关键词搜索：https://www.jiaokey.com/tag/黄帝内经素问灵枢经合类  卷九.html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