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卷11-12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名医类案  卷11-12 评论地址：https://www.jiaokey.com/book/detail/12152258.html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