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外科心法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外科心法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本书出售、求购地址：https://www.jiaokey.com/book/detail/12152237.html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关键词搜索：https://www.jiaokey.com/tag/薛立齐医案全集  外科心法.html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