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平治会萃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平治会萃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本书出售、求购地址：https://www.jiaokey.com/book/detail/12152220.html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关键词搜索：https://www.jiaokey.com/tag/薛立齐医案全集  平治会萃.html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