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伤寒论浅注补正  卷1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伤寒论浅注补正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本书出售、求购地址：https://www.jiaokey.com/book/detail/12151920.html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关键词搜索：https://www.jiaokey.com/tag/伤寒论浅注补正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