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慎疾刍言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本书出售、求购地址：https://www.jiaokey.com/book/detail/12151813.html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关键词搜索：https://www.jiaokey.com/tag/洄溪医案  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