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明堂孔穴  卷1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明堂孔穴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本书出售、求购地址：https://www.jiaokey.com/book/detail/12151643.html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关键词搜索：https://www.jiaokey.com/tag/明堂孔穴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