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伤寒绪论  卷下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伤寒绪论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本书出售、求购地址：https://www.jiaokey.com/book/detail/12151590.html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关键词搜索：https://www.jiaokey.com/tag/伤寒绪论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