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卷13-14</w:t>
      </w:r>
    </w:p>
    <w:p>
      <w:r>
        <w:t>作者：长洲石顽张璐路玉父纂述</w:t>
      </w:r>
    </w:p>
    <w:p>
      <w:r>
        <w:t>出版社：上海锦章书局出版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张氏医通  卷13-14 评论地址：https://www.jiaokey.com/book/detail/12151587.html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