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卷11-12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本书出售、求购地址：https://www.jiaokey.com/book/detail/12151586.html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关键词搜索：https://www.jiaokey.com/tag/张氏医通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