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伤寒约编  舌白总论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伤寒约编  舌白总论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本书出售、求购地址：https://www.jiaokey.com/book/detail/12151580.html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关键词搜索：https://www.jiaokey.com/tag/伤寒约编  舌白总论.html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