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棒喝二集  卷1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棒喝二集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本书出售、求购地址：https://www.jiaokey.com/book/detail/12151526.html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关键词搜索：https://www.jiaokey.com/tag/棒喝二集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