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  卷4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本书出售、求购地址：https://www.jiaokey.com/book/detail/12151522.html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关键词搜索：https://www.jiaokey.com/tag/医门棒喝二集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