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卷2-3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本书出售、求购地址：https://www.jiaokey.com/book/detail/12151521.html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关键词搜索：https://www.jiaokey.com/tag/医门棒喝二集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