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  杂说篇  卷4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  杂说篇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本书出售、求购地址：https://www.jiaokey.com/book/detail/12151402.html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  杂说篇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