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中焦篇  卷2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中焦篇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本书出售、求购地址：https://www.jiaokey.com/book/detail/12151399.html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中焦篇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